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Auto, Aut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has taught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government where individual “selves” rule with no central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pertaining to a process doing something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 of an absolute ruler or absolute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 independence.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operated with minimal human intervention.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 history written by the subject person herself.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robot which moves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operate or make run by machines rather than human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camera function where it focuses itself.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Auto, Aut Crossword</dc:title>
  <dcterms:created xsi:type="dcterms:W3CDTF">2021-10-11T01:44:03Z</dcterms:created>
  <dcterms:modified xsi:type="dcterms:W3CDTF">2021-10-11T01:44:03Z</dcterms:modified>
</cp:coreProperties>
</file>