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selling car brand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selling car in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in 1973 that hurt the auto indusry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auto indutsry help with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in Dearborn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Founder of Chevy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in 1929 that caused most auto makers to shut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 Company founded in Buffalo,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 Makers obsession in the 1950's-60's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Industry</dc:title>
  <dcterms:created xsi:type="dcterms:W3CDTF">2021-10-11T01:43:58Z</dcterms:created>
  <dcterms:modified xsi:type="dcterms:W3CDTF">2021-10-11T01:43:58Z</dcterms:modified>
</cp:coreProperties>
</file>