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of shipping the car from the factoryto the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you against financial loss if your automobile damages the property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base price,options,and destination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you pay each year for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extra or add-ons you may choose to purchase for convenience, safety,or apperance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percentage of the sticker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bodily injure insurance and property damage insurance, protects the automobile owner against financial losses if your car is involved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pays to repair the damage to your automobile if it is involved in an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 from losses due to fire, vandalism,theft,and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insurance company will pay up to $25,000 to any one person injured and up to $50,000 if more than one is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price of the engine, chassis,and any other piece of standard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higher deductible amount in a lower insurance premium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Ownership</dc:title>
  <dcterms:created xsi:type="dcterms:W3CDTF">2021-10-11T01:43:48Z</dcterms:created>
  <dcterms:modified xsi:type="dcterms:W3CDTF">2021-10-11T01:43:48Z</dcterms:modified>
</cp:coreProperties>
</file>