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Oil Lines    </w:t>
      </w:r>
      <w:r>
        <w:t xml:space="preserve">   Brake lines    </w:t>
      </w:r>
      <w:r>
        <w:t xml:space="preserve">   Power Steering    </w:t>
      </w:r>
      <w:r>
        <w:t xml:space="preserve">   Ice Scraper    </w:t>
      </w:r>
      <w:r>
        <w:t xml:space="preserve">   Battery    </w:t>
      </w:r>
      <w:r>
        <w:t xml:space="preserve">   Sand paper    </w:t>
      </w:r>
      <w:r>
        <w:t xml:space="preserve">   Strut Mounts    </w:t>
      </w:r>
      <w:r>
        <w:t xml:space="preserve">   Spark Plugs    </w:t>
      </w:r>
      <w:r>
        <w:t xml:space="preserve">   Motor Oil    </w:t>
      </w:r>
      <w:r>
        <w:t xml:space="preserve">   Seal    </w:t>
      </w:r>
      <w:r>
        <w:t xml:space="preserve">   Bearings    </w:t>
      </w:r>
      <w:r>
        <w:t xml:space="preserve">   Rotors    </w:t>
      </w:r>
      <w:r>
        <w:t xml:space="preserve">   Wheel Weights    </w:t>
      </w:r>
      <w:r>
        <w:t xml:space="preserve">   Brake Pads    </w:t>
      </w:r>
      <w:r>
        <w:t xml:space="preserve">   Strong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Parts </dc:title>
  <dcterms:created xsi:type="dcterms:W3CDTF">2021-10-11T01:44:17Z</dcterms:created>
  <dcterms:modified xsi:type="dcterms:W3CDTF">2021-10-11T01:44:17Z</dcterms:modified>
</cp:coreProperties>
</file>