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Auto Tech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back pain    </w:t>
      </w:r>
      <w:r>
        <w:t xml:space="preserve">   sprain    </w:t>
      </w:r>
      <w:r>
        <w:t xml:space="preserve">   accidents    </w:t>
      </w:r>
      <w:r>
        <w:t xml:space="preserve">   goggles    </w:t>
      </w:r>
      <w:r>
        <w:t xml:space="preserve">   oil change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eye injuries    </w:t>
      </w:r>
      <w:r>
        <w:t xml:space="preserve">   Cars    </w:t>
      </w:r>
      <w:r>
        <w:t xml:space="preserve">   MSDS    </w:t>
      </w:r>
      <w:r>
        <w:t xml:space="preserve">   OSHA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Tech Safety </dc:title>
  <dcterms:created xsi:type="dcterms:W3CDTF">2021-10-11T01:44:49Z</dcterms:created>
  <dcterms:modified xsi:type="dcterms:W3CDTF">2021-10-11T01:44:49Z</dcterms:modified>
</cp:coreProperties>
</file>