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Auto. Trans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axles    </w:t>
      </w:r>
      <w:r>
        <w:t xml:space="preserve">   bands    </w:t>
      </w:r>
      <w:r>
        <w:t xml:space="preserve">   carrier    </w:t>
      </w:r>
      <w:r>
        <w:t xml:space="preserve">   clutches    </w:t>
      </w:r>
      <w:r>
        <w:t xml:space="preserve">   downshift    </w:t>
      </w:r>
      <w:r>
        <w:t xml:space="preserve">   gavernor    </w:t>
      </w:r>
      <w:r>
        <w:t xml:space="preserve">   hybrid    </w:t>
      </w:r>
      <w:r>
        <w:t xml:space="preserve">   impeller    </w:t>
      </w:r>
      <w:r>
        <w:t xml:space="preserve">   inputshaft    </w:t>
      </w:r>
      <w:r>
        <w:t xml:space="preserve">   intandem    </w:t>
      </w:r>
      <w:r>
        <w:t xml:space="preserve">   lepelletier    </w:t>
      </w:r>
      <w:r>
        <w:t xml:space="preserve">   limpinmode    </w:t>
      </w:r>
      <w:r>
        <w:t xml:space="preserve">   linepressure    </w:t>
      </w:r>
      <w:r>
        <w:t xml:space="preserve">   modulation    </w:t>
      </w:r>
      <w:r>
        <w:t xml:space="preserve">   oneway    </w:t>
      </w:r>
      <w:r>
        <w:t xml:space="preserve">   outputshaft    </w:t>
      </w:r>
      <w:r>
        <w:t xml:space="preserve">   planetarygears    </w:t>
      </w:r>
      <w:r>
        <w:t xml:space="preserve">   pulsewith    </w:t>
      </w:r>
      <w:r>
        <w:t xml:space="preserve">   ravigneaux    </w:t>
      </w:r>
      <w:r>
        <w:t xml:space="preserve">   ringgear    </w:t>
      </w:r>
      <w:r>
        <w:t xml:space="preserve">   rollers    </w:t>
      </w:r>
      <w:r>
        <w:t xml:space="preserve">   shiftsolenoid    </w:t>
      </w:r>
      <w:r>
        <w:t xml:space="preserve">   solenoids    </w:t>
      </w:r>
      <w:r>
        <w:t xml:space="preserve">   sprag    </w:t>
      </w:r>
      <w:r>
        <w:t xml:space="preserve">   stator    </w:t>
      </w:r>
      <w:r>
        <w:t xml:space="preserve">   sungear    </w:t>
      </w:r>
      <w:r>
        <w:t xml:space="preserve">   throttle    </w:t>
      </w:r>
      <w:r>
        <w:t xml:space="preserve">   thrustwashers    </w:t>
      </w:r>
      <w:r>
        <w:t xml:space="preserve">   torrington    </w:t>
      </w:r>
      <w:r>
        <w:t xml:space="preserve">   tractionmotor    </w:t>
      </w:r>
      <w:r>
        <w:t xml:space="preserve">   turbine    </w:t>
      </w:r>
      <w:r>
        <w:t xml:space="preserve">   upshift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Auto. Trans</dc:title>
  <dcterms:created xsi:type="dcterms:W3CDTF">2021-10-11T01:44:09Z</dcterms:created>
  <dcterms:modified xsi:type="dcterms:W3CDTF">2021-10-11T01:44:09Z</dcterms:modified>
</cp:coreProperties>
</file>