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automatically    </w:t>
      </w:r>
      <w:r>
        <w:t xml:space="preserve">   autonomous    </w:t>
      </w:r>
      <w:r>
        <w:t xml:space="preserve">   autocracy    </w:t>
      </w:r>
      <w:r>
        <w:t xml:space="preserve">   autofocus    </w:t>
      </w:r>
      <w:r>
        <w:t xml:space="preserve">   autoimmune    </w:t>
      </w:r>
      <w:r>
        <w:t xml:space="preserve">   autocrat    </w:t>
      </w:r>
      <w:r>
        <w:t xml:space="preserve">   autopsy    </w:t>
      </w:r>
      <w:r>
        <w:t xml:space="preserve">   automotive    </w:t>
      </w:r>
      <w:r>
        <w:t xml:space="preserve">   autograph    </w:t>
      </w:r>
      <w:r>
        <w:t xml:space="preserve">   automobile    </w:t>
      </w:r>
      <w:r>
        <w:t xml:space="preserve">   automation    </w:t>
      </w:r>
      <w:r>
        <w:t xml:space="preserve">   autopilot    </w:t>
      </w:r>
      <w:r>
        <w:t xml:space="preserve">   automaton    </w:t>
      </w:r>
      <w:r>
        <w:t xml:space="preserve">   automated    </w:t>
      </w:r>
      <w:r>
        <w:t xml:space="preserve">   autonomy    </w:t>
      </w:r>
      <w:r>
        <w:t xml:space="preserve">   automatic    </w:t>
      </w:r>
      <w:r>
        <w:t xml:space="preserve">   auto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</dc:title>
  <dcterms:created xsi:type="dcterms:W3CDTF">2021-10-11T01:44:17Z</dcterms:created>
  <dcterms:modified xsi:type="dcterms:W3CDTF">2021-10-11T01:44:17Z</dcterms:modified>
</cp:coreProperties>
</file>