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ownership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make a specific number of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the base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you against financial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Deductible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mark a tire makes when sideways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insurance company will pay $25,000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who promises to back up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fixed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mark tires make when a vehicle wheel spins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base price, options, and destination charge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expected value of the car at the end of the 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 buy the car at the end of the 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quantity decreases at a rate propitional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defendants upon size and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you pay for insurance each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Gas, tires, increases number of miles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Pays to repair damage to your automobile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bodily injury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you from losses due to fire or vandalism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Percentage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a vehicle will travel from point to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interest rate charged by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Depend ants upon your age martial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 add 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Premium dependent upon the amount of coverage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price of engine, chassis, and other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cost of shipping the vehicle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ownership </dc:title>
  <dcterms:created xsi:type="dcterms:W3CDTF">2021-10-11T01:43:46Z</dcterms:created>
  <dcterms:modified xsi:type="dcterms:W3CDTF">2021-10-11T01:43:46Z</dcterms:modified>
</cp:coreProperties>
</file>