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automaton    </w:t>
      </w:r>
      <w:r>
        <w:t xml:space="preserve">   autobiography    </w:t>
      </w:r>
      <w:r>
        <w:t xml:space="preserve">   autopilot    </w:t>
      </w:r>
      <w:r>
        <w:t xml:space="preserve">   autodestruct    </w:t>
      </w:r>
      <w:r>
        <w:t xml:space="preserve">   audition    </w:t>
      </w:r>
      <w:r>
        <w:t xml:space="preserve">   astronaut    </w:t>
      </w:r>
      <w:r>
        <w:t xml:space="preserve">   caution    </w:t>
      </w:r>
      <w:r>
        <w:t xml:space="preserve">   haunted    </w:t>
      </w:r>
      <w:r>
        <w:t xml:space="preserve">   authority    </w:t>
      </w:r>
      <w:r>
        <w:t xml:space="preserve">   applause    </w:t>
      </w:r>
      <w:r>
        <w:t xml:space="preserve">   flaunt    </w:t>
      </w:r>
      <w:r>
        <w:t xml:space="preserve">   author    </w:t>
      </w:r>
      <w:r>
        <w:t xml:space="preserve">   automatic    </w:t>
      </w:r>
      <w:r>
        <w:t xml:space="preserve">   auction    </w:t>
      </w:r>
      <w:r>
        <w:t xml:space="preserve">   caught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rules</dc:title>
  <dcterms:created xsi:type="dcterms:W3CDTF">2021-10-11T01:43:38Z</dcterms:created>
  <dcterms:modified xsi:type="dcterms:W3CDTF">2021-10-11T01:43:38Z</dcterms:modified>
</cp:coreProperties>
</file>