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Auto-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about a person's life written by that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Autocue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signature of a famous person written for a fan to keep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Autobiography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 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Automobile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something wihtout thinking about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Autoimmune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used by people speaking on TV which displays words for them to 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Autodial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focuses a lens or camera automatically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Autobus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automatically dials a phone number stored in it's memory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Autograph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Relates to a disease in which your immune system attacks your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Autocatalytic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bus that can carry a large amount of passengers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Autofocus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it's own chemical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Autopilot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Auto- words</dc:title>
  <dcterms:created xsi:type="dcterms:W3CDTF">2021-10-11T01:44:54Z</dcterms:created>
  <dcterms:modified xsi:type="dcterms:W3CDTF">2021-10-11T01:44:54Z</dcterms:modified>
</cp:coreProperties>
</file>