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Autobiography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experiences    </w:t>
      </w:r>
      <w:r>
        <w:t xml:space="preserve">   factual    </w:t>
      </w:r>
      <w:r>
        <w:t xml:space="preserve">   cathartic    </w:t>
      </w:r>
      <w:r>
        <w:t xml:space="preserve">   understanding    </w:t>
      </w:r>
      <w:r>
        <w:t xml:space="preserve">   sensationalism    </w:t>
      </w:r>
      <w:r>
        <w:t xml:space="preserve">   informative    </w:t>
      </w:r>
      <w:r>
        <w:t xml:space="preserve">   inspiration    </w:t>
      </w:r>
      <w:r>
        <w:t xml:space="preserve">   insight    </w:t>
      </w:r>
      <w:r>
        <w:t xml:space="preserve">   shocking    </w:t>
      </w:r>
      <w:r>
        <w:t xml:space="preserve">   humour    </w:t>
      </w:r>
      <w:r>
        <w:t xml:space="preserve">   liability    </w:t>
      </w:r>
      <w:r>
        <w:t xml:space="preserve">   lies    </w:t>
      </w:r>
      <w:r>
        <w:t xml:space="preserve">   sad    </w:t>
      </w:r>
      <w:r>
        <w:t xml:space="preserve">   truth    </w:t>
      </w:r>
      <w:r>
        <w:t xml:space="preserve">   personal    </w:t>
      </w:r>
      <w:r>
        <w:t xml:space="preserve">   disclosures    </w:t>
      </w:r>
      <w:r>
        <w:t xml:space="preserve">   story    </w:t>
      </w:r>
      <w:r>
        <w:t xml:space="preserve">   fame    </w:t>
      </w:r>
      <w:r>
        <w:t xml:space="preserve">   biography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Autobiography</dc:title>
  <dcterms:created xsi:type="dcterms:W3CDTF">2021-10-11T01:43:51Z</dcterms:created>
  <dcterms:modified xsi:type="dcterms:W3CDTF">2021-10-11T01:43:51Z</dcterms:modified>
</cp:coreProperties>
</file>