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Autobiography of Malcolm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gain; to earn to come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2 sides argue the pros and cons of an issue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working order, able to do a task or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wanting what someone else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 time, in the 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messages to and from other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totally alone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be expected, hard to keep from happening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weight, value, or importance put on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used to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Autobiography of Malcolm X</dc:title>
  <dcterms:created xsi:type="dcterms:W3CDTF">2021-10-11T01:43:41Z</dcterms:created>
  <dcterms:modified xsi:type="dcterms:W3CDTF">2021-10-11T01:43:41Z</dcterms:modified>
</cp:coreProperties>
</file>