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Autobot Transformers</w:t>
      </w:r>
    </w:p>
    <w:p>
      <w:pPr>
        <w:pStyle w:val="Questions"/>
      </w:pPr>
      <w:r>
        <w:t xml:space="preserve">1. TCARETH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OTDNIOB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TOPIUSM MPEIR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EEBUEMLBB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NOSCR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ISSORSCRAH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SLRAN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IRGOKCLM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SELGDU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DIRFT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SULG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EROEMSKCNES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KULBDHEA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DOOTAELF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OCRMUNSI PREIM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XESUN ERPMI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ALPAH TIORN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ODNI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INDO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ERIMARG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LOPRW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UENSRTKASER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WPTARAH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RWLAB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DEOHINRI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ECREA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LATAI 1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LAEWEJCKH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EQU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AZJZ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SEDIEPWIS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DAPFMUL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SDKSI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LJFIMRCFUPE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USIRNPEO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BLURR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LRTUA AGSUMN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38. NITEENLS MEPRI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ETEFJRI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RODBUEARTS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ALEIGATT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ARESYASP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WJTAESLE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TEYROKON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Ratchet    </w:t>
      </w:r>
      <w:r>
        <w:t xml:space="preserve">   Dinobot    </w:t>
      </w:r>
      <w:r>
        <w:t xml:space="preserve">   Optimus Prime    </w:t>
      </w:r>
      <w:r>
        <w:t xml:space="preserve">   Bumblebee    </w:t>
      </w:r>
      <w:r>
        <w:t xml:space="preserve">   Scorn    </w:t>
      </w:r>
      <w:r>
        <w:t xml:space="preserve">   Crosshairs    </w:t>
      </w:r>
      <w:r>
        <w:t xml:space="preserve">   Snarl    </w:t>
      </w:r>
      <w:r>
        <w:t xml:space="preserve">   Grimlock    </w:t>
      </w:r>
      <w:r>
        <w:t xml:space="preserve">   Sludge    </w:t>
      </w:r>
      <w:r>
        <w:t xml:space="preserve">   Drift    </w:t>
      </w:r>
      <w:r>
        <w:t xml:space="preserve">   Slug    </w:t>
      </w:r>
      <w:r>
        <w:t xml:space="preserve">   Smokescreen    </w:t>
      </w:r>
      <w:r>
        <w:t xml:space="preserve">   Bulkhead    </w:t>
      </w:r>
      <w:r>
        <w:t xml:space="preserve">   Leadfoot    </w:t>
      </w:r>
      <w:r>
        <w:t xml:space="preserve">   Micronus Prime    </w:t>
      </w:r>
      <w:r>
        <w:t xml:space="preserve">   Nexus Prime    </w:t>
      </w:r>
      <w:r>
        <w:t xml:space="preserve">   Alpha Trion    </w:t>
      </w:r>
      <w:r>
        <w:t xml:space="preserve">   Dion    </w:t>
      </w:r>
      <w:r>
        <w:t xml:space="preserve">   Dino    </w:t>
      </w:r>
      <w:r>
        <w:t xml:space="preserve">   Mirrage    </w:t>
      </w:r>
      <w:r>
        <w:t xml:space="preserve">   Prowl    </w:t>
      </w:r>
      <w:r>
        <w:t xml:space="preserve">   Sunstreaker    </w:t>
      </w:r>
      <w:r>
        <w:t xml:space="preserve">   Warpath    </w:t>
      </w:r>
      <w:r>
        <w:t xml:space="preserve">   Brawl    </w:t>
      </w:r>
      <w:r>
        <w:t xml:space="preserve">   Ironhide    </w:t>
      </w:r>
      <w:r>
        <w:t xml:space="preserve">   Arcee    </w:t>
      </w:r>
      <w:r>
        <w:t xml:space="preserve">   Alita 1    </w:t>
      </w:r>
      <w:r>
        <w:t xml:space="preserve">   Wheeljack    </w:t>
      </w:r>
      <w:r>
        <w:t xml:space="preserve">   Que    </w:t>
      </w:r>
      <w:r>
        <w:t xml:space="preserve">   Jazz    </w:t>
      </w:r>
      <w:r>
        <w:t xml:space="preserve">   Sideswipe    </w:t>
      </w:r>
      <w:r>
        <w:t xml:space="preserve">   Mudflap    </w:t>
      </w:r>
      <w:r>
        <w:t xml:space="preserve">   Skids    </w:t>
      </w:r>
      <w:r>
        <w:t xml:space="preserve">   Cliffjumper    </w:t>
      </w:r>
      <w:r>
        <w:t xml:space="preserve">   Superion    </w:t>
      </w:r>
      <w:r>
        <w:t xml:space="preserve">   Blurr    </w:t>
      </w:r>
      <w:r>
        <w:t xml:space="preserve">   Ultra Magnus    </w:t>
      </w:r>
      <w:r>
        <w:t xml:space="preserve">   Sentinel Prime    </w:t>
      </w:r>
      <w:r>
        <w:t xml:space="preserve">   Jetfire    </w:t>
      </w:r>
      <w:r>
        <w:t xml:space="preserve">   Roadbuster    </w:t>
      </w:r>
      <w:r>
        <w:t xml:space="preserve">   Tailgate    </w:t>
      </w:r>
      <w:r>
        <w:t xml:space="preserve">   Seaspray    </w:t>
      </w:r>
      <w:r>
        <w:t xml:space="preserve">   Steeljaw    </w:t>
      </w:r>
      <w:r>
        <w:t xml:space="preserve">   Yoketron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Autobot Transformers</dc:title>
  <dcterms:created xsi:type="dcterms:W3CDTF">2021-10-11T01:44:37Z</dcterms:created>
  <dcterms:modified xsi:type="dcterms:W3CDTF">2021-10-11T01:44:37Z</dcterms:modified>
</cp:coreProperties>
</file>