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Autobots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Arcee    </w:t>
      </w:r>
      <w:r>
        <w:t xml:space="preserve">   Brains    </w:t>
      </w:r>
      <w:r>
        <w:t xml:space="preserve">   Brawn    </w:t>
      </w:r>
      <w:r>
        <w:t xml:space="preserve">   Bulldog    </w:t>
      </w:r>
      <w:r>
        <w:t xml:space="preserve">   Bumblebee    </w:t>
      </w:r>
      <w:r>
        <w:t xml:space="preserve">   Canopy    </w:t>
      </w:r>
      <w:r>
        <w:t xml:space="preserve">   ClifJumper    </w:t>
      </w:r>
      <w:r>
        <w:t xml:space="preserve">   Cogman    </w:t>
      </w:r>
      <w:r>
        <w:t xml:space="preserve">   Crosshairs    </w:t>
      </w:r>
      <w:r>
        <w:t xml:space="preserve">   DayTrader    </w:t>
      </w:r>
      <w:r>
        <w:t xml:space="preserve">   Dino    </w:t>
      </w:r>
      <w:r>
        <w:t xml:space="preserve">   Drift    </w:t>
      </w:r>
      <w:r>
        <w:t xml:space="preserve">   GrimLock    </w:t>
      </w:r>
      <w:r>
        <w:t xml:space="preserve">   HotRod    </w:t>
      </w:r>
      <w:r>
        <w:t xml:space="preserve">   Hound    </w:t>
      </w:r>
      <w:r>
        <w:t xml:space="preserve">   IronHide    </w:t>
      </w:r>
      <w:r>
        <w:t xml:space="preserve">   Jazz    </w:t>
      </w:r>
      <w:r>
        <w:t xml:space="preserve">   JetFire    </w:t>
      </w:r>
      <w:r>
        <w:t xml:space="preserve">   Jolt    </w:t>
      </w:r>
      <w:r>
        <w:t xml:space="preserve">   LedFoot    </w:t>
      </w:r>
      <w:r>
        <w:t xml:space="preserve">   Lutenent    </w:t>
      </w:r>
      <w:r>
        <w:t xml:space="preserve">   MudFlap    </w:t>
      </w:r>
      <w:r>
        <w:t xml:space="preserve">   Optimas Prime    </w:t>
      </w:r>
      <w:r>
        <w:t xml:space="preserve">   Rachit    </w:t>
      </w:r>
      <w:r>
        <w:t xml:space="preserve">   RoadBuster    </w:t>
      </w:r>
      <w:r>
        <w:t xml:space="preserve">   Scorn    </w:t>
      </w:r>
      <w:r>
        <w:t xml:space="preserve">   Sentinal Prime    </w:t>
      </w:r>
      <w:r>
        <w:t xml:space="preserve">   Side Swipe    </w:t>
      </w:r>
      <w:r>
        <w:t xml:space="preserve">   Skids    </w:t>
      </w:r>
      <w:r>
        <w:t xml:space="preserve">   Slug    </w:t>
      </w:r>
      <w:r>
        <w:t xml:space="preserve">   Spike    </w:t>
      </w:r>
      <w:r>
        <w:t xml:space="preserve">   Squeeks    </w:t>
      </w:r>
      <w:r>
        <w:t xml:space="preserve">   Strafe    </w:t>
      </w:r>
      <w:r>
        <w:t xml:space="preserve">   TopSpin    </w:t>
      </w:r>
      <w:r>
        <w:t xml:space="preserve">   Trench    </w:t>
      </w:r>
      <w:r>
        <w:t xml:space="preserve">   Wheelie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Autobots</dc:title>
  <dcterms:created xsi:type="dcterms:W3CDTF">2021-10-11T01:45:17Z</dcterms:created>
  <dcterms:modified xsi:type="dcterms:W3CDTF">2021-10-11T01:45:17Z</dcterms:modified>
</cp:coreProperties>
</file>