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Autocratic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Aim    </w:t>
      </w:r>
      <w:r>
        <w:t xml:space="preserve">   Authoritarian    </w:t>
      </w:r>
      <w:r>
        <w:t xml:space="preserve">   Communication    </w:t>
      </w:r>
      <w:r>
        <w:t xml:space="preserve">   Control    </w:t>
      </w:r>
      <w:r>
        <w:t xml:space="preserve">   Crisis    </w:t>
      </w:r>
      <w:r>
        <w:t xml:space="preserve">   Decision    </w:t>
      </w:r>
      <w:r>
        <w:t xml:space="preserve">   Employees    </w:t>
      </w:r>
      <w:r>
        <w:t xml:space="preserve">   Goal    </w:t>
      </w:r>
      <w:r>
        <w:t xml:space="preserve">   High task    </w:t>
      </w:r>
      <w:r>
        <w:t xml:space="preserve">   Initiative    </w:t>
      </w:r>
      <w:r>
        <w:t xml:space="preserve">   Low people    </w:t>
      </w:r>
      <w:r>
        <w:t xml:space="preserve">   Objective    </w:t>
      </w:r>
      <w:r>
        <w:t xml:space="preserve">   Plan    </w:t>
      </w:r>
      <w:r>
        <w:t xml:space="preserve">   Task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Autocratic</dc:title>
  <dcterms:created xsi:type="dcterms:W3CDTF">2021-10-11T01:44:35Z</dcterms:created>
  <dcterms:modified xsi:type="dcterms:W3CDTF">2021-10-11T01:44:35Z</dcterms:modified>
</cp:coreProperties>
</file>