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Autoimmune Disease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you are what you eat    </w:t>
      </w:r>
      <w:r>
        <w:t xml:space="preserve">   processed foods    </w:t>
      </w:r>
      <w:r>
        <w:t xml:space="preserve">   intestine    </w:t>
      </w:r>
      <w:r>
        <w:t xml:space="preserve">   healthy eating    </w:t>
      </w:r>
      <w:r>
        <w:t xml:space="preserve">   autoimmune disease diet    </w:t>
      </w:r>
      <w:r>
        <w:t xml:space="preserve">   immune system    </w:t>
      </w:r>
      <w:r>
        <w:t xml:space="preserve">   alcohol    </w:t>
      </w:r>
      <w:r>
        <w:t xml:space="preserve">   protocol    </w:t>
      </w:r>
      <w:r>
        <w:t xml:space="preserve">   lupus    </w:t>
      </w:r>
      <w:r>
        <w:t xml:space="preserve">   gluten    </w:t>
      </w:r>
      <w:r>
        <w:t xml:space="preserve">   inflammation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Autoimmune Disease Diet </dc:title>
  <dcterms:created xsi:type="dcterms:W3CDTF">2021-10-11T01:44:00Z</dcterms:created>
  <dcterms:modified xsi:type="dcterms:W3CDTF">2021-10-11T01:44:00Z</dcterms:modified>
</cp:coreProperties>
</file>