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Autoimmune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Crohn's disease and UC affect what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autoimmune disease that causes the deterioration of the membrane lining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Immune system mistakenly attacks healthy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autoimmune disease that attacks the beta cells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autoimmune disease that affects the sheath covering the nerve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autoimmune disease that makes the body intolerant to gluten.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autoimmune disease that manifests as chronic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Autoimmune diseases are more prevalent in the _________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______ autoimmune diseases have been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Hallmark sign of any autoimmune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Autoimmune Diseases</dc:title>
  <dcterms:created xsi:type="dcterms:W3CDTF">2021-10-11T01:45:05Z</dcterms:created>
  <dcterms:modified xsi:type="dcterms:W3CDTF">2021-10-11T01:45:05Z</dcterms:modified>
</cp:coreProperties>
</file>