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Automata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cam    </w:t>
      </w:r>
      <w:r>
        <w:t xml:space="preserve">   crank    </w:t>
      </w:r>
      <w:r>
        <w:t xml:space="preserve">   crank handle    </w:t>
      </w:r>
      <w:r>
        <w:t xml:space="preserve">   design    </w:t>
      </w:r>
      <w:r>
        <w:t xml:space="preserve">   eccentric    </w:t>
      </w:r>
      <w:r>
        <w:t xml:space="preserve">   follower    </w:t>
      </w:r>
      <w:r>
        <w:t xml:space="preserve">   frame    </w:t>
      </w:r>
      <w:r>
        <w:t xml:space="preserve">   linear    </w:t>
      </w:r>
      <w:r>
        <w:t xml:space="preserve">   mdf    </w:t>
      </w:r>
      <w:r>
        <w:t xml:space="preserve">   mechanism    </w:t>
      </w:r>
      <w:r>
        <w:t xml:space="preserve">   motion    </w:t>
      </w:r>
      <w:r>
        <w:t xml:space="preserve">   oscillating    </w:t>
      </w:r>
      <w:r>
        <w:t xml:space="preserve">   pear    </w:t>
      </w:r>
      <w:r>
        <w:t xml:space="preserve">   pine    </w:t>
      </w:r>
      <w:r>
        <w:t xml:space="preserve">   reciprocal    </w:t>
      </w:r>
      <w:r>
        <w:t xml:space="preserve">   rotary    </w:t>
      </w:r>
      <w:r>
        <w:t xml:space="preserve">   shaft    </w:t>
      </w:r>
      <w:r>
        <w:t xml:space="preserve">   snail    </w:t>
      </w:r>
      <w:r>
        <w:t xml:space="preserve">   stopper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Automata Word Search </dc:title>
  <dcterms:created xsi:type="dcterms:W3CDTF">2021-10-19T03:27:57Z</dcterms:created>
  <dcterms:modified xsi:type="dcterms:W3CDTF">2021-10-19T03:27:57Z</dcterms:modified>
</cp:coreProperties>
</file>