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Automation &amp; Robotics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Work envelope    </w:t>
      </w:r>
      <w:r>
        <w:t xml:space="preserve">   Workforce    </w:t>
      </w:r>
      <w:r>
        <w:t xml:space="preserve">   Troubleshoot    </w:t>
      </w:r>
      <w:r>
        <w:t xml:space="preserve">   Trade-off    </w:t>
      </w:r>
      <w:r>
        <w:t xml:space="preserve">   Society    </w:t>
      </w:r>
      <w:r>
        <w:t xml:space="preserve">   Robotics    </w:t>
      </w:r>
      <w:r>
        <w:t xml:space="preserve">   Robot    </w:t>
      </w:r>
      <w:r>
        <w:t xml:space="preserve">   Reprogram    </w:t>
      </w:r>
      <w:r>
        <w:t xml:space="preserve">   Programmer    </w:t>
      </w:r>
      <w:r>
        <w:t xml:space="preserve">   Pneumatic    </w:t>
      </w:r>
      <w:r>
        <w:t xml:space="preserve">   Power supply    </w:t>
      </w:r>
      <w:r>
        <w:t xml:space="preserve">   Manipulators    </w:t>
      </w:r>
      <w:r>
        <w:t xml:space="preserve">   Maintenance    </w:t>
      </w:r>
      <w:r>
        <w:t xml:space="preserve">   Limitation    </w:t>
      </w:r>
      <w:r>
        <w:t xml:space="preserve">   Impact    </w:t>
      </w:r>
      <w:r>
        <w:t xml:space="preserve">   Hydraulic    </w:t>
      </w:r>
      <w:r>
        <w:t xml:space="preserve">   Factory    </w:t>
      </w:r>
      <w:r>
        <w:t xml:space="preserve">   Ethical    </w:t>
      </w:r>
      <w:r>
        <w:t xml:space="preserve">   End effector    </w:t>
      </w:r>
      <w:r>
        <w:t xml:space="preserve">   Electric    </w:t>
      </w:r>
      <w:r>
        <w:t xml:space="preserve">   Economics    </w:t>
      </w:r>
      <w:r>
        <w:t xml:space="preserve">   Debug    </w:t>
      </w:r>
      <w:r>
        <w:t xml:space="preserve">   Computer program    </w:t>
      </w:r>
      <w:r>
        <w:t xml:space="preserve">   Controller    </w:t>
      </w:r>
      <w:r>
        <w:t xml:space="preserve">   Automation    </w:t>
      </w:r>
      <w:r>
        <w:t xml:space="preserve">   Algorithm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Automation &amp; Robotics</dc:title>
  <dcterms:created xsi:type="dcterms:W3CDTF">2021-10-11T01:44:24Z</dcterms:created>
  <dcterms:modified xsi:type="dcterms:W3CDTF">2021-10-11T01:44:24Z</dcterms:modified>
</cp:coreProperties>
</file>