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Automation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joints or moveable sections in a robot or mechanical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back and forth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line passing from side to side through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arrangement of elements in a particular form, figure, or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component of a robot that comes into contact with the work piece and does the actual work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robotics, a set of coded instructions the robot must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robot construction kit that uses mechanical parts, motors, and sensors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complete turn of a wheel or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toothed wheel that works with others to alter the relation between the speed of an engine and the speed of the driven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rod or spindle; axle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rate at which something moves or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system of parts working together in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ratio of the speed of the driving member of a gear train to that of the driven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threaded shaft used to convert rotary movement to linear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series of actions conducted in a specified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Direction that power flows through a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combination of two or more gears used to transmit motion between two rotating shafts or between a shaft and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Locking mechanism used to prevent a shaft (axle) from sliding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Physical components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Circular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multiple revisions in a repetitive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Metal vex plate bent at right angles; resembles the letter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member of a pair of gears to which motion and power are transmitted by the other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mechanical arrangement consisting of a toothed wheel driven by a short revolving cylinder bearing a screw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information or motion produced by a computer or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a pair of gears used to connect two shafts whose axes intersect at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combination of two or more gears used to transmit motion between two rotating shafts or between a shaft and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that performs complicated tasks and is guided by automatic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step-by-step procedure for solving a problem, especially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of energy from one part of a mechanism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metal or plastic cylinder that keeps two parts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in position, direction, order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twisting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gear which transmits power and motion to the rest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toothed wheel, cylinder, or cone that transmits motion from one part of a machine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Swinging back and forth at a regular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gear between the driver and the driven gear used to change rotational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Information fed into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effect or influence of one thing on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Automation Vocabulary 1</dc:title>
  <dcterms:created xsi:type="dcterms:W3CDTF">2021-10-11T01:45:02Z</dcterms:created>
  <dcterms:modified xsi:type="dcterms:W3CDTF">2021-10-11T01:45:02Z</dcterms:modified>
</cp:coreProperties>
</file>