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Automation in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Automatic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in 1957.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test that expedites treatment decisions through immediate test results, improving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all the testing of the specimen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work progresses.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Reviewing and verifying the results, passing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Urine collection with built in drug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before a sample is processed and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whole blood to run up to 13 tests per cartridge.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automation it have a computer screen?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Tests oral fluid collected by swab.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Automation in the Lab</dc:title>
  <dcterms:created xsi:type="dcterms:W3CDTF">2021-10-11T01:44:39Z</dcterms:created>
  <dcterms:modified xsi:type="dcterms:W3CDTF">2021-10-11T01:44:39Z</dcterms:modified>
</cp:coreProperties>
</file>