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Automne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couleur d'automne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protège une chataigne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fruit à la chair verte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mois d'automne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animal qui pique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 y retourne en septembre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tombe des nuages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oiseau nocturne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 récoltent en septembre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utilisé par les sorcières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céréale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 qui aime les noisettes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y met le raisin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groupe de raisinq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poussent au pied des arbres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en fait des soupes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 fête le 31 octobre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gibier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fruit du marronnier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tombent à l'automne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fruit du chêne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Automne</dc:title>
  <dcterms:created xsi:type="dcterms:W3CDTF">2021-10-11T01:43:31Z</dcterms:created>
  <dcterms:modified xsi:type="dcterms:W3CDTF">2021-10-11T01:43:31Z</dcterms:modified>
</cp:coreProperties>
</file>