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Automne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biche    </w:t>
      </w:r>
      <w:r>
        <w:t xml:space="preserve">   bogue    </w:t>
      </w:r>
      <w:r>
        <w:t xml:space="preserve">   bois    </w:t>
      </w:r>
      <w:r>
        <w:t xml:space="preserve">   brouillard    </w:t>
      </w:r>
      <w:r>
        <w:t xml:space="preserve">   cerf    </w:t>
      </w:r>
      <w:r>
        <w:t xml:space="preserve">   champignon    </w:t>
      </w:r>
      <w:r>
        <w:t xml:space="preserve">   chasse    </w:t>
      </w:r>
      <w:r>
        <w:t xml:space="preserve">   chataigne    </w:t>
      </w:r>
      <w:r>
        <w:t xml:space="preserve">   citrouille    </w:t>
      </w:r>
      <w:r>
        <w:t xml:space="preserve">   coloquinte    </w:t>
      </w:r>
      <w:r>
        <w:t xml:space="preserve">   coque    </w:t>
      </w:r>
      <w:r>
        <w:t xml:space="preserve">   couleur    </w:t>
      </w:r>
      <w:r>
        <w:t xml:space="preserve">   courges    </w:t>
      </w:r>
      <w:r>
        <w:t xml:space="preserve">   cueillette    </w:t>
      </w:r>
      <w:r>
        <w:t xml:space="preserve">   ecorce    </w:t>
      </w:r>
      <w:r>
        <w:t xml:space="preserve">   ecureuil    </w:t>
      </w:r>
      <w:r>
        <w:t xml:space="preserve">   escargot    </w:t>
      </w:r>
      <w:r>
        <w:t xml:space="preserve">   faine    </w:t>
      </w:r>
      <w:r>
        <w:t xml:space="preserve">   feuille    </w:t>
      </w:r>
      <w:r>
        <w:t xml:space="preserve">   figue    </w:t>
      </w:r>
      <w:r>
        <w:t xml:space="preserve">   foret    </w:t>
      </w:r>
      <w:r>
        <w:t xml:space="preserve">   fougere    </w:t>
      </w:r>
      <w:r>
        <w:t xml:space="preserve">   fraicheur    </w:t>
      </w:r>
      <w:r>
        <w:t xml:space="preserve">   gland    </w:t>
      </w:r>
      <w:r>
        <w:t xml:space="preserve">   halloween    </w:t>
      </w:r>
      <w:r>
        <w:t xml:space="preserve">   herisson    </w:t>
      </w:r>
      <w:r>
        <w:t xml:space="preserve">   lichen    </w:t>
      </w:r>
      <w:r>
        <w:t xml:space="preserve">   mais    </w:t>
      </w:r>
      <w:r>
        <w:t xml:space="preserve">   marronnier    </w:t>
      </w:r>
      <w:r>
        <w:t xml:space="preserve">   mordore    </w:t>
      </w:r>
      <w:r>
        <w:t xml:space="preserve">   mousse    </w:t>
      </w:r>
      <w:r>
        <w:t xml:space="preserve">   noisette    </w:t>
      </w:r>
      <w:r>
        <w:t xml:space="preserve">   noix    </w:t>
      </w:r>
      <w:r>
        <w:t xml:space="preserve">   novembre    </w:t>
      </w:r>
      <w:r>
        <w:t xml:space="preserve">   orange    </w:t>
      </w:r>
      <w:r>
        <w:t xml:space="preserve">   parapluie    </w:t>
      </w:r>
      <w:r>
        <w:t xml:space="preserve">   pomme    </w:t>
      </w:r>
      <w:r>
        <w:t xml:space="preserve">   raisins    </w:t>
      </w:r>
      <w:r>
        <w:t xml:space="preserve">   rouge    </w:t>
      </w:r>
      <w:r>
        <w:t xml:space="preserve">   samare    </w:t>
      </w:r>
      <w:r>
        <w:t xml:space="preserve">   sanglier    </w:t>
      </w:r>
      <w:r>
        <w:t xml:space="preserve">   épi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Automne</dc:title>
  <dcterms:created xsi:type="dcterms:W3CDTF">2021-10-11T01:43:48Z</dcterms:created>
  <dcterms:modified xsi:type="dcterms:W3CDTF">2021-10-11T01:43:48Z</dcterms:modified>
</cp:coreProperties>
</file>