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Automobile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Necesitas el pie en el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___ arrenca el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Necesitas el ___ por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pone una multa.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Necesitas dos manos en el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?Donde hace la gasolina?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___maneja el carro.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Hace calor, tu pones la ___ 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?Quien trabaja a la autoescuela?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 noche, necesitas usar los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</dc:title>
  <dcterms:created xsi:type="dcterms:W3CDTF">2021-10-11T01:44:41Z</dcterms:created>
  <dcterms:modified xsi:type="dcterms:W3CDTF">2021-10-11T01:44:41Z</dcterms:modified>
</cp:coreProperties>
</file>