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Automobile Ownership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contract between a driver and an insurance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paid for an insurance policy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Responsible for damages caused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difference between the upper and lower quartiles found by subtraction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outcome of an experiment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set of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 a graph where two segments of piecewise functions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Expenses that depend on the number of items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Covers personal injury if a driver is at fault in an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% paid to the government of sales on products or services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prices from the past that a car was 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sequence in which consecutive numbers have a common ratio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fault for damages caused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Decrease in value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Increase in value over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Automobile Ownership </dc:title>
  <dcterms:created xsi:type="dcterms:W3CDTF">2021-10-11T01:45:16Z</dcterms:created>
  <dcterms:modified xsi:type="dcterms:W3CDTF">2021-10-11T01:45:16Z</dcterms:modified>
</cp:coreProperties>
</file>