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Automobile Purchase and 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Insurance encludes bodily injury insurance and propery damage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interest rate charged by banks to their most creidit worthy customers.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cost of shipping the car from the factory to the dealer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Protects you from losses due to fire, vandalism, theft and so 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Insurance, registration fees and depreciation that reamin the same regardless of how many miles you drive.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decrease in the value of your car because of its age and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Percentage of the sticker price.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Pays to repair the damage to your automobile if it is involved in an accident.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extras or add-ons you may choose to purchase for convenience, safety, or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price of an engine, chasis and any other piece of standard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sum of the base price, options and the destination charge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Automobile Purchase and Insurance</dc:title>
  <dcterms:created xsi:type="dcterms:W3CDTF">2021-10-11T01:45:07Z</dcterms:created>
  <dcterms:modified xsi:type="dcterms:W3CDTF">2021-10-11T01:45:07Z</dcterms:modified>
</cp:coreProperties>
</file>