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Automobile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Check ______________________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never _________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drive while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Replace __________   __________ headlights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sure tires are at correct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you _________________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not _____________________ while driving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______________________ mode when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drive when you are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_______________ must be off when fueling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 extra _____________ to travel in severe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your vehicle is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under 12 should ride in the ______________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leave _____________ unattended in you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____________________ must wear a set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Dont eat ___________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________________ and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Chidrens car seats must be installed 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 Safety</dc:title>
  <dcterms:created xsi:type="dcterms:W3CDTF">2021-10-11T01:44:53Z</dcterms:created>
  <dcterms:modified xsi:type="dcterms:W3CDTF">2021-10-11T01:44:53Z</dcterms:modified>
</cp:coreProperties>
</file>