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Automobiles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car    </w:t>
      </w:r>
      <w:r>
        <w:t xml:space="preserve">   motorcycle    </w:t>
      </w:r>
      <w:r>
        <w:t xml:space="preserve">   truck    </w:t>
      </w:r>
      <w:r>
        <w:t xml:space="preserve">   bus    </w:t>
      </w:r>
      <w:r>
        <w:t xml:space="preserve">   train    </w:t>
      </w:r>
      <w:r>
        <w:t xml:space="preserve">   caravan    </w:t>
      </w:r>
      <w:r>
        <w:t xml:space="preserve">   aeroplane    </w:t>
      </w:r>
      <w:r>
        <w:t xml:space="preserve">   helicopter    </w:t>
      </w:r>
      <w:r>
        <w:t xml:space="preserve">   forklift    </w:t>
      </w:r>
      <w:r>
        <w:t xml:space="preserve">   scooter    </w:t>
      </w:r>
      <w:r>
        <w:t xml:space="preserve">   digger    </w:t>
      </w:r>
      <w:r>
        <w:t xml:space="preserve">   dragster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Automobiles</dc:title>
  <dcterms:created xsi:type="dcterms:W3CDTF">2021-10-11T01:43:33Z</dcterms:created>
  <dcterms:modified xsi:type="dcterms:W3CDTF">2021-10-11T01:43:33Z</dcterms:modified>
</cp:coreProperties>
</file>