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when 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see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to slowdown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four actually lets the car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these to see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change direction of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these in case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these if your brakes aren't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to alert people which direction you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to see how fast you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these to turn on your headlights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check the oil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provides power to the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Automobiles</dc:title>
  <dcterms:created xsi:type="dcterms:W3CDTF">2021-10-11T01:43:53Z</dcterms:created>
  <dcterms:modified xsi:type="dcterms:W3CDTF">2021-10-11T01:43:53Z</dcterms:modified>
</cp:coreProperties>
</file>