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wheel well    </w:t>
      </w:r>
      <w:r>
        <w:t xml:space="preserve">   mat    </w:t>
      </w:r>
      <w:r>
        <w:t xml:space="preserve">   ignition    </w:t>
      </w:r>
      <w:r>
        <w:t xml:space="preserve">   hand brake    </w:t>
      </w:r>
      <w:r>
        <w:t xml:space="preserve">   gear stick    </w:t>
      </w:r>
      <w:r>
        <w:t xml:space="preserve">   gearshift    </w:t>
      </w:r>
      <w:r>
        <w:t xml:space="preserve">   gearbox    </w:t>
      </w:r>
      <w:r>
        <w:t xml:space="preserve">   gasoline    </w:t>
      </w:r>
      <w:r>
        <w:t xml:space="preserve">   gasket    </w:t>
      </w:r>
      <w:r>
        <w:t xml:space="preserve">   gas cap    </w:t>
      </w:r>
      <w:r>
        <w:t xml:space="preserve">   fuel gauge    </w:t>
      </w:r>
      <w:r>
        <w:t xml:space="preserve">   frame    </w:t>
      </w:r>
      <w:r>
        <w:t xml:space="preserve">   floor mats    </w:t>
      </w:r>
      <w:r>
        <w:t xml:space="preserve">   fender    </w:t>
      </w:r>
      <w:r>
        <w:t xml:space="preserve">   fan belt    </w:t>
      </w:r>
      <w:r>
        <w:t xml:space="preserve">   exhaust system    </w:t>
      </w:r>
      <w:r>
        <w:t xml:space="preserve">   engine    </w:t>
      </w:r>
      <w:r>
        <w:t xml:space="preserve">   emissions    </w:t>
      </w:r>
      <w:r>
        <w:t xml:space="preserve">   emergency brake    </w:t>
      </w:r>
      <w:r>
        <w:t xml:space="preserve">   drive shaft    </w:t>
      </w:r>
      <w:r>
        <w:t xml:space="preserve">   door handle    </w:t>
      </w:r>
      <w:r>
        <w:t xml:space="preserve">   door    </w:t>
      </w:r>
      <w:r>
        <w:t xml:space="preserve">   dimmer switch    </w:t>
      </w:r>
      <w:r>
        <w:t xml:space="preserve">   defroster    </w:t>
      </w:r>
      <w:r>
        <w:t xml:space="preserve">   dashboard    </w:t>
      </w:r>
      <w:r>
        <w:t xml:space="preserve">   cruise control    </w:t>
      </w:r>
      <w:r>
        <w:t xml:space="preserve">   crankshaft    </w:t>
      </w:r>
      <w:r>
        <w:t xml:space="preserve">   cooling system    </w:t>
      </w:r>
      <w:r>
        <w:t xml:space="preserve">   clutch    </w:t>
      </w:r>
      <w:r>
        <w:t xml:space="preserve">   chrome trim    </w:t>
      </w:r>
      <w:r>
        <w:t xml:space="preserve">   chassis    </w:t>
      </w:r>
      <w:r>
        <w:t xml:space="preserve">   carburetor    </w:t>
      </w:r>
      <w:r>
        <w:t xml:space="preserve">   camshaft    </w:t>
      </w:r>
      <w:r>
        <w:t xml:space="preserve">   bumper    </w:t>
      </w:r>
      <w:r>
        <w:t xml:space="preserve">   brake light    </w:t>
      </w:r>
      <w:r>
        <w:t xml:space="preserve">   battery    </w:t>
      </w:r>
      <w:r>
        <w:t xml:space="preserve">   back-up lights    </w:t>
      </w:r>
      <w:r>
        <w:t xml:space="preserve">   armrest    </w:t>
      </w:r>
      <w:r>
        <w:t xml:space="preserve">   anti-lock brakes    </w:t>
      </w:r>
      <w:r>
        <w:t xml:space="preserve">   antenna    </w:t>
      </w:r>
      <w:r>
        <w:t xml:space="preserve">   air vent    </w:t>
      </w:r>
      <w:r>
        <w:t xml:space="preserve">   air filter    </w:t>
      </w:r>
      <w:r>
        <w:t xml:space="preserve">   air conditioner    </w:t>
      </w:r>
      <w:r>
        <w:t xml:space="preserve">   air bags    </w:t>
      </w:r>
      <w:r>
        <w:t xml:space="preserve">   accelerator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terms:created xsi:type="dcterms:W3CDTF">2021-10-11T01:44:30Z</dcterms:created>
  <dcterms:modified xsi:type="dcterms:W3CDTF">2021-10-11T01:44:30Z</dcterms:modified>
</cp:coreProperties>
</file>