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airconditioning    </w:t>
      </w:r>
      <w:r>
        <w:t xml:space="preserve">   tires    </w:t>
      </w:r>
      <w:r>
        <w:t xml:space="preserve">   rotors    </w:t>
      </w:r>
      <w:r>
        <w:t xml:space="preserve">   transmissionfluids    </w:t>
      </w:r>
      <w:r>
        <w:t xml:space="preserve">   rotatetires    </w:t>
      </w:r>
      <w:r>
        <w:t xml:space="preserve">   tiregauge    </w:t>
      </w:r>
      <w:r>
        <w:t xml:space="preserve">   oilchange    </w:t>
      </w:r>
      <w:r>
        <w:t xml:space="preserve">   synthesize data    </w:t>
      </w:r>
      <w:r>
        <w:t xml:space="preserve">   strength    </w:t>
      </w:r>
      <w:r>
        <w:t xml:space="preserve">   dexterity    </w:t>
      </w:r>
      <w:r>
        <w:t xml:space="preserve">   location    </w:t>
      </w:r>
      <w:r>
        <w:t xml:space="preserve">   software    </w:t>
      </w:r>
      <w:r>
        <w:t xml:space="preserve">   scanner    </w:t>
      </w:r>
      <w:r>
        <w:t xml:space="preserve">   equipment    </w:t>
      </w:r>
      <w:r>
        <w:t xml:space="preserve">   observe    </w:t>
      </w:r>
      <w:r>
        <w:t xml:space="preserve">   demonstrate    </w:t>
      </w:r>
      <w:r>
        <w:t xml:space="preserve">   defects    </w:t>
      </w:r>
      <w:r>
        <w:t xml:space="preserve">   locations    </w:t>
      </w:r>
      <w:r>
        <w:t xml:space="preserve">   malfunctions    </w:t>
      </w:r>
      <w:r>
        <w:t xml:space="preserve">   printouts    </w:t>
      </w:r>
      <w:r>
        <w:t xml:space="preserve">   scales    </w:t>
      </w:r>
      <w:r>
        <w:t xml:space="preserve">   charts    </w:t>
      </w:r>
      <w:r>
        <w:t xml:space="preserve">   gauges    </w:t>
      </w:r>
      <w:r>
        <w:t xml:space="preserve">   calibrate    </w:t>
      </w:r>
      <w:r>
        <w:t xml:space="preserve">   fasteners    </w:t>
      </w:r>
      <w:r>
        <w:t xml:space="preserve">   diagnostics    </w:t>
      </w:r>
      <w:r>
        <w:t xml:space="preserve">   machinary    </w:t>
      </w:r>
      <w:r>
        <w:t xml:space="preserve">   tools    </w:t>
      </w:r>
      <w:r>
        <w:t xml:space="preserve">   communication    </w:t>
      </w:r>
      <w:r>
        <w:t xml:space="preserve">   repairs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</dc:title>
  <dcterms:created xsi:type="dcterms:W3CDTF">2021-10-11T01:43:36Z</dcterms:created>
  <dcterms:modified xsi:type="dcterms:W3CDTF">2021-10-11T01:43:36Z</dcterms:modified>
</cp:coreProperties>
</file>