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Automotive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hotrod    </w:t>
      </w:r>
      <w:r>
        <w:t xml:space="preserve">   slicks    </w:t>
      </w:r>
      <w:r>
        <w:t xml:space="preserve">   blower    </w:t>
      </w:r>
      <w:r>
        <w:t xml:space="preserve">   crane    </w:t>
      </w:r>
      <w:r>
        <w:t xml:space="preserve">   automatic    </w:t>
      </w:r>
      <w:r>
        <w:t xml:space="preserve">   four speed    </w:t>
      </w:r>
      <w:r>
        <w:t xml:space="preserve">   crager    </w:t>
      </w:r>
      <w:r>
        <w:t xml:space="preserve">   candy apple    </w:t>
      </w:r>
      <w:r>
        <w:t xml:space="preserve">   nitro    </w:t>
      </w:r>
      <w:r>
        <w:t xml:space="preserve">   oil pan    </w:t>
      </w:r>
      <w:r>
        <w:t xml:space="preserve">   four barrel    </w:t>
      </w:r>
      <w:r>
        <w:t xml:space="preserve">   coupe    </w:t>
      </w:r>
      <w:r>
        <w:t xml:space="preserve">   sedan    </w:t>
      </w:r>
      <w:r>
        <w:t xml:space="preserve">   chopped    </w:t>
      </w:r>
      <w:r>
        <w:t xml:space="preserve">   stromberg    </w:t>
      </w:r>
      <w:r>
        <w:t xml:space="preserve">   chrysler    </w:t>
      </w:r>
      <w:r>
        <w:t xml:space="preserve">   ford    </w:t>
      </w:r>
      <w:r>
        <w:t xml:space="preserve">   chevrolet    </w:t>
      </w:r>
      <w:r>
        <w:t xml:space="preserve">   Duece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Automotive</dc:title>
  <dcterms:created xsi:type="dcterms:W3CDTF">2021-10-11T01:45:12Z</dcterms:created>
  <dcterms:modified xsi:type="dcterms:W3CDTF">2021-10-11T01:45:12Z</dcterms:modified>
</cp:coreProperties>
</file>