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Automotive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commonly used automotive abbreviation ABS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Stephen King film details the horrors of a possessed Plymouth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TDI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element, with atomic number 46, is commonly found in catalytic converters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litres are in a 2000cc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is on the Porsche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car is featured in the 1985 Back to the Future films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logo of which car manufacturer features a circle divided into four sections of alternative white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Batman call his primary method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did Jaguar manufacture before they began to make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generations of the Range Rover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Sub-Brand did SEAT introduce in 2018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Citroën's headquarters are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Which car brand does Mr. Bean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group of cars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Which Land Rover model is their famous Off-road vehicle first introduced in 1983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car did David Hasselhoff’s character, Michael Knight, drive in the eighties TV series Knight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car badge features a golden bull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Rolls Royce radiator ornament is called The Spirit of …..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UK, road signs depicting warnings and hazards are depicted by which 2D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was the first Bond film to star an Aston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eccentric billionaire is the "Technoking" of Tesla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chevrons does the Citroën logo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most expensive car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car do people punch each other after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were all Ferraris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Land Rover Discovery is a mid-size luxury SUV; what does the abbreviation 'SUV'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car with a roof that can be opened or taken off for an open-air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in 4 Cars on the UK road where made in what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sports cars are typically designed with how many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fuel do electric cars run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CC stand for when measuring engine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world's fastest production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made the first car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previous name for the car manufacturer, Audi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appeared in Top Gear alongside Richard Hammond and Jeremy Clarkson from 2003 to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Vorsprung Durch Technik is the slogan from which Car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owns Ducati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the luxury division by Toyota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wheels does a Robin Reliant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liquid substance, invented in 1926, is used in a car's cooling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man who invented cruise control was blind!  What was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"Herbie" who stared in the 1969 Disney film was what type of Volkswagen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rally driver died in a helicopter crash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many rings are in the Audi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kind of car inspired Ferruccio Lamborghini to start his own automobile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</dc:title>
  <dcterms:created xsi:type="dcterms:W3CDTF">2021-10-11T01:45:21Z</dcterms:created>
  <dcterms:modified xsi:type="dcterms:W3CDTF">2021-10-11T01:45:21Z</dcterms:modified>
</cp:coreProperties>
</file>