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such as coal, gas, or oil that is burned to produce heat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rear wheel drive cars and trucks, the engine turns a driveshaft ,which transmits rotational force to a drive axleat the rear of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helps design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 as a fuel or lubricant.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machine, especially one powered by electricity or internal combustion, that supplies motive power for a vehicle or for some other device with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somebody who can lead small teams, knows what they (themselves) are doing and can act within a group or on their own with a bit of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provides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for firing the explosive mixture in an internal combustion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 machine that bears friction, especially between a rotating part and its housing.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management, development, operation and maintenance of IT systems and enterprise architectures with a high quality standard.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used for transporting people or goods, especially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vehicle's main storage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gauge that measures and displays the speed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discipline that applies control theory to design systems with desired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hinged cover over the engine of motor vehicles that allows access to the engine compartment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mechanism by which power is transmitted from an engine to the wheels of a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the possible gear ratios of a motor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 together metal pieces or parts by heating the surfaces to the point of melting using a blowtorch, electric arc, or other means, and uniting them by pressing, hammering,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for slowing or stopping a moving vehicle, typically by applying pressure to the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engine-cooling device in a motor vehicle or aircraft consisting of a bank of thin tubes in which circulating fluid is cooled by the surrounding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</dc:title>
  <dcterms:created xsi:type="dcterms:W3CDTF">2021-10-11T01:43:41Z</dcterms:created>
  <dcterms:modified xsi:type="dcterms:W3CDTF">2021-10-11T01:43:41Z</dcterms:modified>
</cp:coreProperties>
</file>