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dip stick    </w:t>
      </w:r>
      <w:r>
        <w:t xml:space="preserve">   motor    </w:t>
      </w:r>
      <w:r>
        <w:t xml:space="preserve">   transmission    </w:t>
      </w:r>
      <w:r>
        <w:t xml:space="preserve">   pistons    </w:t>
      </w:r>
      <w:r>
        <w:t xml:space="preserve">   head lights    </w:t>
      </w:r>
      <w:r>
        <w:t xml:space="preserve">   power Stearing    </w:t>
      </w:r>
      <w:r>
        <w:t xml:space="preserve">   Oil Pan    </w:t>
      </w:r>
      <w:r>
        <w:t xml:space="preserve">   Heads    </w:t>
      </w:r>
      <w:r>
        <w:t xml:space="preserve">   Belt    </w:t>
      </w:r>
      <w:r>
        <w:t xml:space="preserve">   oil    </w:t>
      </w:r>
      <w:r>
        <w:t xml:space="preserve">   Wipers    </w:t>
      </w:r>
      <w:r>
        <w:t xml:space="preserve">   Spark Plug    </w:t>
      </w:r>
      <w:r>
        <w:t xml:space="preserve">   Tires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</dc:title>
  <dcterms:created xsi:type="dcterms:W3CDTF">2021-10-11T01:43:50Z</dcterms:created>
  <dcterms:modified xsi:type="dcterms:W3CDTF">2021-10-11T01:43:50Z</dcterms:modified>
</cp:coreProperties>
</file>