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Cadetship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coil    </w:t>
      </w:r>
      <w:r>
        <w:t xml:space="preserve">   quality    </w:t>
      </w:r>
      <w:r>
        <w:t xml:space="preserve">   datsun    </w:t>
      </w:r>
      <w:r>
        <w:t xml:space="preserve">   peugeot    </w:t>
      </w:r>
      <w:r>
        <w:t xml:space="preserve">   cadets    </w:t>
      </w:r>
      <w:r>
        <w:t xml:space="preserve">   high tide    </w:t>
      </w:r>
      <w:r>
        <w:t xml:space="preserve">   career    </w:t>
      </w:r>
      <w:r>
        <w:t xml:space="preserve">   heat    </w:t>
      </w:r>
      <w:r>
        <w:t xml:space="preserve">   mechanic    </w:t>
      </w:r>
      <w:r>
        <w:t xml:space="preserve">   manufacturing    </w:t>
      </w:r>
      <w:r>
        <w:t xml:space="preserve">   productivity    </w:t>
      </w:r>
      <w:r>
        <w:t xml:space="preserve">   customer    </w:t>
      </w:r>
      <w:r>
        <w:t xml:space="preserve">   multidisciplinary    </w:t>
      </w:r>
      <w:r>
        <w:t xml:space="preserve">   showroom    </w:t>
      </w:r>
      <w:r>
        <w:t xml:space="preserve">   crane    </w:t>
      </w:r>
      <w:r>
        <w:t xml:space="preserve">   injection moulding    </w:t>
      </w:r>
      <w:r>
        <w:t xml:space="preserve">   steel    </w:t>
      </w:r>
      <w:r>
        <w:t xml:space="preserve">   av dawson    </w:t>
      </w:r>
      <w:r>
        <w:t xml:space="preserve">   simon bailes    </w:t>
      </w:r>
      <w:r>
        <w:t xml:space="preserve">   nissan    </w:t>
      </w:r>
      <w:r>
        <w:t xml:space="preserve">   nifco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Cadetship</dc:title>
  <dcterms:created xsi:type="dcterms:W3CDTF">2021-10-11T01:44:37Z</dcterms:created>
  <dcterms:modified xsi:type="dcterms:W3CDTF">2021-10-11T01:44:37Z</dcterms:modified>
</cp:coreProperties>
</file>