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Automotive Careers</w:t>
      </w:r>
    </w:p>
    <w:p>
      <w:pPr>
        <w:pStyle w:val="Questions"/>
      </w:pPr>
      <w:r>
        <w:t xml:space="preserve">1. ECCIATNIHN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EACHIMNC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SSERLAESPON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ERTAKGINM MEAGARN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OUAOTLIMBE RDEEISNG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IPNTA ESAISPLTIC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ENCAATINEMN RNIGEEEN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EOMUCRST EEICSRV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OCSTK GAEMRNA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AHMUN USERCOESR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AINCFEN RMENAAG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TQUILAY TROOCNL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HHLTAE DAN EASYFT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RNIAITGN MRNEGAA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CEHRAESR AND VEOELTMDEPN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16. SHTECAPPSEINIRP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RNESCHMIDRAE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TSARP ETRCOUN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CESREIV RDIAVSO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TOINDPUCOR EINL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Careers</dc:title>
  <dcterms:created xsi:type="dcterms:W3CDTF">2021-10-11T01:44:35Z</dcterms:created>
  <dcterms:modified xsi:type="dcterms:W3CDTF">2021-10-11T01:44:35Z</dcterms:modified>
</cp:coreProperties>
</file>