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 Detailing and Repair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maintenance    </w:t>
      </w:r>
      <w:r>
        <w:t xml:space="preserve">   service tech    </w:t>
      </w:r>
      <w:r>
        <w:t xml:space="preserve">   tire shine    </w:t>
      </w:r>
      <w:r>
        <w:t xml:space="preserve">   wash and wax    </w:t>
      </w:r>
      <w:r>
        <w:t xml:space="preserve">   carpet shampoo    </w:t>
      </w:r>
      <w:r>
        <w:t xml:space="preserve">   interior cleaning    </w:t>
      </w:r>
      <w:r>
        <w:t xml:space="preserve">   lube    </w:t>
      </w:r>
      <w:r>
        <w:t xml:space="preserve">   paint    </w:t>
      </w:r>
      <w:r>
        <w:t xml:space="preserve">   parts    </w:t>
      </w:r>
      <w:r>
        <w:t xml:space="preserve">   inspection    </w:t>
      </w:r>
      <w:r>
        <w:t xml:space="preserve">   oil change    </w:t>
      </w:r>
      <w:r>
        <w:t xml:space="preserve">   garage    </w:t>
      </w:r>
      <w:r>
        <w:t xml:space="preserve">   body work    </w:t>
      </w:r>
      <w:r>
        <w:t xml:space="preserve">   repair    </w:t>
      </w:r>
      <w:r>
        <w:t xml:space="preserve">   detailing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Detailing and Repair</dc:title>
  <dcterms:created xsi:type="dcterms:W3CDTF">2021-10-11T01:43:58Z</dcterms:created>
  <dcterms:modified xsi:type="dcterms:W3CDTF">2021-10-11T01:43:58Z</dcterms:modified>
</cp:coreProperties>
</file>