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metal disc that serves as the friction surface for the front brake assemblies.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to remove air from the brake hydraulic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or device used to reduce or eliminate vibrations,oscillation,of a moving part,fluid,ect.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conventional hydraulic and friction brake part minus the ABS unit.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components that work together to stop the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housing in which a hydraulic piston operates.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rubber sheet that divides two sides of a chamber.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fluid used in hydraulic brake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removing air or fluid from a closed system,such as the brakes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coat a metal with a molten alloy mixture of lead and tin.</w:t>
            </w:r>
          </w:p>
        </w:tc>
      </w:tr>
    </w:tbl>
    <w:p>
      <w:pPr>
        <w:pStyle w:val="WordBankSmall"/>
      </w:pPr>
      <w:r>
        <w:t xml:space="preserve">   brake bleeding    </w:t>
      </w:r>
      <w:r>
        <w:t xml:space="preserve">   Brake system     </w:t>
      </w:r>
      <w:r>
        <w:t xml:space="preserve">   Brake fluid     </w:t>
      </w:r>
      <w:r>
        <w:t xml:space="preserve">   cylinder    </w:t>
      </w:r>
      <w:r>
        <w:t xml:space="preserve">   Dampen    </w:t>
      </w:r>
      <w:r>
        <w:t xml:space="preserve">   Diaphragm    </w:t>
      </w:r>
      <w:r>
        <w:t xml:space="preserve">   Galvanize    </w:t>
      </w:r>
      <w:r>
        <w:t xml:space="preserve">   Bleed    </w:t>
      </w:r>
      <w:r>
        <w:t xml:space="preserve">   Base brakes     </w:t>
      </w:r>
      <w:r>
        <w:t xml:space="preserve">   Rotor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Parts</dc:title>
  <dcterms:created xsi:type="dcterms:W3CDTF">2021-10-11T01:45:01Z</dcterms:created>
  <dcterms:modified xsi:type="dcterms:W3CDTF">2021-10-11T01:45:01Z</dcterms:modified>
</cp:coreProperties>
</file>