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Automotive Safety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form of gasoline is the most dangerous?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___________ to someone who is operating a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common injuries in an automotive shop involve the _________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Never use ___________ to clean floors or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not attempt to put out a gasoline fire with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Disconnect the battery ___________ cable before working on a vehicle electric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a ___________ is burning out of control, leave the area immediately and call for help.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refrigerant from an air conditioning system contacts your skin or eyes it will __________them.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Die _________ turn at speeds of up to 20,000 rpm.  Be sure to use wheels that are rated for that high a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Shut off and unplug the battery ____________ before unhooking either of the cables.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oily materials separated from air to prevent ________________ combustion.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temperature at which a flammable liquid's vapors will ignite when brought into contact with an open flame is called the ___________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an ________________ fire can be extinguished, the battery must be disconnected.,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Lift with your ____________, not your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 to the _________ when starting the grinder.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Because they can develop force of from 20--40 tons, ___________ presses can cause parts to explode.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opening a radiator, test for pressure in the system by _______________ the top radiator hose.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_____________ sheet metal or large pieces of metal on the drill press, make sure they are clamped to the work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should become injured while working in the shop, inform your ________________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caustic liquid gets into your eyes flush with _____________, especially under the eyelids.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Compressed _______ can penetrate skin and must be used cautiously.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an air impact _____________ is used with a wobble socket, the socket can fly off if the tool is started when the socket is not on the bolt head.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 Safety 1</dc:title>
  <dcterms:created xsi:type="dcterms:W3CDTF">2021-10-11T01:44:15Z</dcterms:created>
  <dcterms:modified xsi:type="dcterms:W3CDTF">2021-10-11T01:44:15Z</dcterms:modified>
</cp:coreProperties>
</file>