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Automotive Technician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tire pressure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tool cuts internal threads?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wrench tightens to a specific measurement?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liquid mixture of hydrogen and carbon atoms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gauge measures negative air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 for Material Safety data Sheet?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Antifreeze spilled on the floor can cause what type of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organization where you enlist to learn a trade?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camshaft is driven by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 engine running in an enclosed space causes?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Training program that teaches a specific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PPE for your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document describes your work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Defective auto parts that can be returned for rebuild are caled?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electric motor that is gear driven cranks (starts) the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the positive cable on a battery?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square hole on a socket determines it's ?</w:t>
            </w:r>
          </w:p>
        </w:tc>
      </w:tr>
    </w:tbl>
    <w:p>
      <w:pPr>
        <w:pStyle w:val="WordBankMedium"/>
      </w:pPr>
      <w:r>
        <w:t xml:space="preserve">   sidewall    </w:t>
      </w:r>
      <w:r>
        <w:t xml:space="preserve">   resume    </w:t>
      </w:r>
      <w:r>
        <w:t xml:space="preserve">   Apprenticeship    </w:t>
      </w:r>
      <w:r>
        <w:t xml:space="preserve">   armedforces    </w:t>
      </w:r>
      <w:r>
        <w:t xml:space="preserve">   Slip    </w:t>
      </w:r>
      <w:r>
        <w:t xml:space="preserve">   safetyglasses    </w:t>
      </w:r>
      <w:r>
        <w:t xml:space="preserve">   Cores    </w:t>
      </w:r>
      <w:r>
        <w:t xml:space="preserve">   Red    </w:t>
      </w:r>
      <w:r>
        <w:t xml:space="preserve">   MSDS    </w:t>
      </w:r>
      <w:r>
        <w:t xml:space="preserve">   Carbon-monoxide    </w:t>
      </w:r>
      <w:r>
        <w:t xml:space="preserve">   Drive    </w:t>
      </w:r>
      <w:r>
        <w:t xml:space="preserve">   Tap    </w:t>
      </w:r>
      <w:r>
        <w:t xml:space="preserve">   Torque    </w:t>
      </w:r>
      <w:r>
        <w:t xml:space="preserve">   vacuum    </w:t>
      </w:r>
      <w:r>
        <w:t xml:space="preserve">   gasoline    </w:t>
      </w:r>
      <w:r>
        <w:t xml:space="preserve">   Crankshaft    </w:t>
      </w:r>
      <w:r>
        <w:t xml:space="preserve">   Starter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Technician</dc:title>
  <dcterms:created xsi:type="dcterms:W3CDTF">2021-10-11T01:45:17Z</dcterms:created>
  <dcterms:modified xsi:type="dcterms:W3CDTF">2021-10-11T01:45:17Z</dcterms:modified>
</cp:coreProperties>
</file>