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Automotive Terms</w:t>
      </w:r>
    </w:p>
    <w:p>
      <w:pPr>
        <w:pStyle w:val="Questions"/>
      </w:pPr>
      <w:r>
        <w:t xml:space="preserve">1. AOYLPJ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SLYESKE TNEYR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ELG ROMO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MTESAR LYCDINRE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RNOTIETNAEHM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DVERHEAO CAM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NTSOIP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EHEW-LREAR IVEDR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IEPSOLR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UORQTE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Automotive Terms</dc:title>
  <dcterms:created xsi:type="dcterms:W3CDTF">2021-10-11T01:44:56Z</dcterms:created>
  <dcterms:modified xsi:type="dcterms:W3CDTF">2021-10-11T01:44:56Z</dcterms:modified>
</cp:coreProperties>
</file>