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Automotive collisions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drowsy    </w:t>
      </w:r>
      <w:r>
        <w:t xml:space="preserve">   road rage    </w:t>
      </w:r>
      <w:r>
        <w:t xml:space="preserve">   hospital    </w:t>
      </w:r>
      <w:r>
        <w:t xml:space="preserve">   accident report    </w:t>
      </w:r>
      <w:r>
        <w:t xml:space="preserve">   police    </w:t>
      </w:r>
      <w:r>
        <w:t xml:space="preserve">   automobile    </w:t>
      </w:r>
      <w:r>
        <w:t xml:space="preserve">   impaired    </w:t>
      </w:r>
      <w:r>
        <w:t xml:space="preserve">   right of way    </w:t>
      </w:r>
      <w:r>
        <w:t xml:space="preserve">   witness    </w:t>
      </w:r>
      <w:r>
        <w:t xml:space="preserve">   fault    </w:t>
      </w:r>
      <w:r>
        <w:t xml:space="preserve">   deductible    </w:t>
      </w:r>
      <w:r>
        <w:t xml:space="preserve">   injury    </w:t>
      </w:r>
      <w:r>
        <w:t xml:space="preserve">   medical    </w:t>
      </w:r>
      <w:r>
        <w:t xml:space="preserve">   accident    </w:t>
      </w:r>
      <w:r>
        <w:t xml:space="preserve">   distraction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collisions</dc:title>
  <dcterms:created xsi:type="dcterms:W3CDTF">2021-10-11T01:44:20Z</dcterms:created>
  <dcterms:modified xsi:type="dcterms:W3CDTF">2021-10-11T01:44:20Z</dcterms:modified>
</cp:coreProperties>
</file>