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Automotive terms</w:t>
      </w:r>
    </w:p>
    <w:p>
      <w:pPr>
        <w:pStyle w:val="Questions"/>
      </w:pPr>
      <w:r>
        <w:t xml:space="preserve">1. ENIODACSAMRY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KREBA ACRPLEI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EISURC TLCRNOO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FEIIERNLDTAF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ELUF ONTJNECII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AUSEXTH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FNA LTBE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GKTSEA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NAGIDLHN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EDIL ESDPE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terms</dc:title>
  <dcterms:created xsi:type="dcterms:W3CDTF">2021-10-11T01:44:54Z</dcterms:created>
  <dcterms:modified xsi:type="dcterms:W3CDTF">2021-10-11T01:44:54Z</dcterms:modified>
</cp:coreProperties>
</file>