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Accessory    </w:t>
      </w:r>
      <w:r>
        <w:t xml:space="preserve">   Aftermarket    </w:t>
      </w:r>
      <w:r>
        <w:t xml:space="preserve">   AllWheelDrive    </w:t>
      </w:r>
      <w:r>
        <w:t xml:space="preserve">   Automobile    </w:t>
      </w:r>
      <w:r>
        <w:t xml:space="preserve">   Battery    </w:t>
      </w:r>
      <w:r>
        <w:t xml:space="preserve">   BucketSeats    </w:t>
      </w:r>
      <w:r>
        <w:t xml:space="preserve">   Catalytic    </w:t>
      </w:r>
      <w:r>
        <w:t xml:space="preserve">   Clearcoat    </w:t>
      </w:r>
      <w:r>
        <w:t xml:space="preserve">   Converter    </w:t>
      </w:r>
      <w:r>
        <w:t xml:space="preserve">   CruiseControl    </w:t>
      </w:r>
      <w:r>
        <w:t xml:space="preserve">   Dipstick    </w:t>
      </w:r>
      <w:r>
        <w:t xml:space="preserve">   Distributor    </w:t>
      </w:r>
      <w:r>
        <w:t xml:space="preserve">   Emissions    </w:t>
      </w:r>
      <w:r>
        <w:t xml:space="preserve">   Exhaust    </w:t>
      </w:r>
      <w:r>
        <w:t xml:space="preserve">   FanBelt    </w:t>
      </w:r>
      <w:r>
        <w:t xml:space="preserve">   FourWheelDrive    </w:t>
      </w:r>
      <w:r>
        <w:t xml:space="preserve">   Fumes    </w:t>
      </w:r>
      <w:r>
        <w:t xml:space="preserve">   Gauge    </w:t>
      </w:r>
      <w:r>
        <w:t xml:space="preserve">   GearShift    </w:t>
      </w:r>
      <w:r>
        <w:t xml:space="preserve">   Hatchback    </w:t>
      </w:r>
      <w:r>
        <w:t xml:space="preserve">   Hood    </w:t>
      </w:r>
      <w:r>
        <w:t xml:space="preserve">   Hubcaps    </w:t>
      </w:r>
      <w:r>
        <w:t xml:space="preserve">   Inspection    </w:t>
      </w:r>
      <w:r>
        <w:t xml:space="preserve">   Jalopy    </w:t>
      </w:r>
      <w:r>
        <w:t xml:space="preserve">   KeylessStart    </w:t>
      </w:r>
      <w:r>
        <w:t xml:space="preserve">   Liftgate    </w:t>
      </w:r>
      <w:r>
        <w:t xml:space="preserve">   Maintenance    </w:t>
      </w:r>
      <w:r>
        <w:t xml:space="preserve">   Minivan    </w:t>
      </w:r>
      <w:r>
        <w:t xml:space="preserve">   Moonroof    </w:t>
      </w:r>
      <w:r>
        <w:t xml:space="preserve">   Navigation    </w:t>
      </w:r>
      <w:r>
        <w:t xml:space="preserve">   Odometer    </w:t>
      </w:r>
      <w:r>
        <w:t xml:space="preserve">   Pickup    </w:t>
      </w:r>
      <w:r>
        <w:t xml:space="preserve">   Rig    </w:t>
      </w:r>
      <w:r>
        <w:t xml:space="preserve">   Tonneau    </w:t>
      </w:r>
      <w:r>
        <w:t xml:space="preserve">   TradeIn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words</dc:title>
  <dcterms:created xsi:type="dcterms:W3CDTF">2021-10-11T01:44:38Z</dcterms:created>
  <dcterms:modified xsi:type="dcterms:W3CDTF">2021-10-11T01:44:38Z</dcterms:modified>
</cp:coreProperties>
</file>