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Autonomic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in prolonging effect of sympathetic system and lasts longer for the hormone to get to cells that wouldn't normally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 spinal cord via thoracic and lumbar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calming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nicotinic and muscarinic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reproductive and part of urinary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 responsible for 90% of all parasympathetic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inhibitory except the heart which is excitatory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released by postganglionic neurons in sympathetic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excitatory and found in parasympathetic and sympathetic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Autonomic system </dc:title>
  <dcterms:created xsi:type="dcterms:W3CDTF">2021-10-11T01:44:52Z</dcterms:created>
  <dcterms:modified xsi:type="dcterms:W3CDTF">2021-10-11T01:44:52Z</dcterms:modified>
</cp:coreProperties>
</file>