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Autonomous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quote (a passage, book, or author) as evidence for or justification of an argument or statement, especially in a scholarly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essential supporting structure of a building, vehicle,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stone or concrete edging to a street or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imitate (someone or their actions or words), typically in order to entertain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estimate or determine the magnitude, amount, or volume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robot - chiefly in science fiction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coal or other solid fuel to (a fire, furnace, or boiler).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or line common to lines or surfaces that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or cause to change direction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agitated, impatient, or restless.</w:t>
            </w:r>
          </w:p>
        </w:tc>
      </w:tr>
    </w:tbl>
    <w:p>
      <w:pPr>
        <w:pStyle w:val="WordBankMedium"/>
      </w:pPr>
      <w:r>
        <w:t xml:space="preserve">   bot    </w:t>
      </w:r>
      <w:r>
        <w:t xml:space="preserve">   swerving    </w:t>
      </w:r>
      <w:r>
        <w:t xml:space="preserve">   gauge    </w:t>
      </w:r>
      <w:r>
        <w:t xml:space="preserve">   curb    </w:t>
      </w:r>
      <w:r>
        <w:t xml:space="preserve">   mimic    </w:t>
      </w:r>
      <w:r>
        <w:t xml:space="preserve">   framework    </w:t>
      </w:r>
      <w:r>
        <w:t xml:space="preserve">   antsy    </w:t>
      </w:r>
      <w:r>
        <w:t xml:space="preserve">   citing    </w:t>
      </w:r>
      <w:r>
        <w:t xml:space="preserve">   stoke    </w:t>
      </w:r>
      <w:r>
        <w:t xml:space="preserve">   intersection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Autonomous cars</dc:title>
  <dcterms:created xsi:type="dcterms:W3CDTF">2021-10-11T01:44:33Z</dcterms:created>
  <dcterms:modified xsi:type="dcterms:W3CDTF">2021-10-11T01:44:33Z</dcterms:modified>
</cp:coreProperties>
</file>