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aptitude    </w:t>
      </w:r>
      <w:r>
        <w:t xml:space="preserve">   autonomy    </w:t>
      </w:r>
      <w:r>
        <w:t xml:space="preserve">   elbowroom    </w:t>
      </w:r>
      <w:r>
        <w:t xml:space="preserve">   flexibility    </w:t>
      </w:r>
      <w:r>
        <w:t xml:space="preserve">   freedom    </w:t>
      </w:r>
      <w:r>
        <w:t xml:space="preserve">   independence    </w:t>
      </w:r>
      <w:r>
        <w:t xml:space="preserve">   liberty    </w:t>
      </w:r>
      <w:r>
        <w:t xml:space="preserve">   opportunity    </w:t>
      </w:r>
      <w:r>
        <w:t xml:space="preserve">   plenty of rope    </w:t>
      </w:r>
      <w:r>
        <w:t xml:space="preserve">   privilege    </w:t>
      </w:r>
      <w:r>
        <w:t xml:space="preserve">   self determination    </w:t>
      </w:r>
      <w:r>
        <w:t xml:space="preserve">   self direction    </w:t>
      </w:r>
      <w:r>
        <w:t xml:space="preserve">   self reliance    </w:t>
      </w:r>
      <w:r>
        <w:t xml:space="preserve">   sovereignty    </w:t>
      </w:r>
      <w:r>
        <w:t xml:space="preserve">   unrestraint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Autonomy</dc:title>
  <dcterms:created xsi:type="dcterms:W3CDTF">2021-10-11T01:43:39Z</dcterms:created>
  <dcterms:modified xsi:type="dcterms:W3CDTF">2021-10-11T01:43:39Z</dcterms:modified>
</cp:coreProperties>
</file>