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Autonomy of the Church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#1 Basic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#4 Deacons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#7 The book that depicts Paul's calling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#6 Head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#8 Groups of people with similar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#3 Standing alone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#10 A local group of pastors from different denominations working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#5 Staying in 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#9 Helping out someone with their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#2 The local body of baptized believers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Founder of the 1st Baptist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Creator of Church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Autonomy of the Church</dc:title>
  <dcterms:created xsi:type="dcterms:W3CDTF">2021-10-11T01:44:13Z</dcterms:created>
  <dcterms:modified xsi:type="dcterms:W3CDTF">2021-10-11T01:44:13Z</dcterms:modified>
</cp:coreProperties>
</file>