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Autoridad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POTESTAD    </w:t>
      </w:r>
      <w:r>
        <w:t xml:space="preserve">   omnipotente    </w:t>
      </w:r>
      <w:r>
        <w:t xml:space="preserve">   Pedro    </w:t>
      </w:r>
      <w:r>
        <w:t xml:space="preserve">   discipulos    </w:t>
      </w:r>
      <w:r>
        <w:t xml:space="preserve">   corazon    </w:t>
      </w:r>
      <w:r>
        <w:t xml:space="preserve">   mar    </w:t>
      </w:r>
      <w:r>
        <w:t xml:space="preserve">   monte    </w:t>
      </w:r>
      <w:r>
        <w:t xml:space="preserve">   fe    </w:t>
      </w:r>
      <w:r>
        <w:t xml:space="preserve">   fruto    </w:t>
      </w:r>
      <w:r>
        <w:t xml:space="preserve">   hojas    </w:t>
      </w:r>
      <w:r>
        <w:t xml:space="preserve">   arbol    </w:t>
      </w:r>
      <w:r>
        <w:t xml:space="preserve">   Biblia    </w:t>
      </w:r>
      <w:r>
        <w:t xml:space="preserve">   Jesucristo    </w:t>
      </w:r>
      <w:r>
        <w:t xml:space="preserve">   higuera    </w:t>
      </w:r>
      <w:r>
        <w:t xml:space="preserve">   autoridad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</dc:title>
  <dcterms:created xsi:type="dcterms:W3CDTF">2021-10-11T01:44:05Z</dcterms:created>
  <dcterms:modified xsi:type="dcterms:W3CDTF">2021-10-11T01:44:05Z</dcterms:modified>
</cp:coreProperties>
</file>